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STATISTICAL METHODS FOR ENGINEERS AND SCIENTISTS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STATISTICAL METHODS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关键词搜索：https://www.jiaokey.com/tag/HANDBOOK OF STATISTICAL METHODS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