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Pahl-WBeitz  Engineering Design a systematic approach</w:t>
      </w:r>
    </w:p>
    <w:p>
      <w:r>
        <w:rPr>
          <w:rFonts w:ascii="宋体" w:hAnsi="宋体" w:eastAsia="宋体"/>
          <w:sz w:val="24"/>
        </w:rPr>
        <w:t>Arnold Pomerans  Ken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Pahl-WBeitz  Engineering Design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Pomerans  Ken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本书出售、求购地址：https://www.jiaokey.com/book/detail/40292535.html</w:t>
      </w:r>
    </w:p>
    <w:p>
      <w:r>
        <w:t>更多相关图书推荐：https://www.jiaokey.com</w:t>
      </w:r>
    </w:p>
    <w:p>
      <w:r>
        <w:t>Arnold Pomerans  Ken Wallace 其他作品：https://www.jiaokey.com/tag/Arnold Pomerans  Ken Wallace.html</w:t>
      </w:r>
    </w:p>
    <w:p>
      <w:r>
        <w:t>关键词搜索：https://www.jiaokey.com/tag/G Pahl-WBeitz  Engineering Design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