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PHYSICAL CHEMISTRY  STATIONARY PROPERTIES OF CHEMICAL SYSTEMS</w:t>
      </w:r>
    </w:p>
    <w:p>
      <w:r>
        <w:rPr>
          <w:rFonts w:ascii="宋体" w:hAnsi="宋体" w:eastAsia="宋体"/>
          <w:sz w:val="24"/>
        </w:rPr>
        <w:t>Joseph B.Dence  Dennis J.Diestler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PHYSICAL CHEMISTRY  STATIONARY PROPERTIES OF CHEMICAL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B.Dence  Dennis J.Diestler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本书出售、求购地址：https://www.jiaokey.com/book/detail/40292524.html</w:t>
      </w:r>
    </w:p>
    <w:p>
      <w:r>
        <w:t>更多相关图书推荐：https://www.jiaokey.com</w:t>
      </w:r>
    </w:p>
    <w:p>
      <w:r>
        <w:t>Joseph B.Dence  Dennis J.Diestler 其他作品：https://www.jiaokey.com/tag/Joseph B.Dence  Dennis J.Diestler.html</w:t>
      </w:r>
    </w:p>
    <w:p>
      <w:r>
        <w:t>关键词搜索：https://www.jiaokey.com/tag/INTERMEDIATE PHYSICAL CHEMISTRY  STATIONARY PROPERTIES OF CHEMICAL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