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OF CHEMICAL ANALYSIS  SIXTH EDITION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OF CHEMICAL ANALYSIS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本书出售、求购地址：https://www.jiaokey.com/book/detail/40292520.html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关键词搜索：https://www.jiaokey.com/tag/STANDARD METHODS OF CHEMICAL ANALYSIS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