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INHIBITORS An industrial Guide  SSSecond Edition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INHIBITORS An industrial Guide  SSSecond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本书出售、求购地址：https://www.jiaokey.com/book/detail/40292514.html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关键词搜索：https://www.jiaokey.com/tag/CORROSION INHIBITORS An industrial Guide  SSSecond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