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CHARLES BABBACGE INSSTITUTE REPRINT SERIES FOR THE HISTORY OF COMPUTING  VOLUME 7</w:t>
      </w:r>
    </w:p>
    <w:p>
      <w:r>
        <w:rPr>
          <w:rFonts w:ascii="宋体" w:hAnsi="宋体" w:eastAsia="宋体"/>
          <w:sz w:val="24"/>
        </w:rPr>
        <w:t>Wllan G.Bromley  I.Bernard Cohen  Arthur .Norberg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CHARLES BABBACGE INSSTITUTE REPRINT SERIES FOR THE HISTORY OF COMPUTING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Wllan G.Bromley  I.Bernard Cohen  Arthur .Norberg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本书出售、求购地址：https://www.jiaokey.com/book/detail/40292504.html</w:t>
      </w:r>
    </w:p>
    <w:p>
      <w:r>
        <w:t>更多相关图书推荐：https://www.jiaokey.com</w:t>
      </w:r>
    </w:p>
    <w:p>
      <w:r>
        <w:t>Wllan G.Bromley  I.Bernard Cohen  Arthur .Norberg 其他作品：https://www.jiaokey.com/tag/Wllan G.Bromley  I.Bernard Cohen  Arthur .Norberg.html</w:t>
      </w:r>
    </w:p>
    <w:p>
      <w:r>
        <w:t>关键词搜索：https://www.jiaokey.com/tag/THE CHARLES BABBACGE INSSTITUTE REPRINT SERIES FOR THE HISTORY OF COMPUTING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