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Structures and Moving Plates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Structures and Moving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本书出售、求购地址：https://www.jiaokey.com/book/detail/40292486.html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关键词搜索：https://www.jiaokey.com/tag/Geological Structures and Moving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