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COATINGS AND SURFACE TREATMENT FOR CORROSION AND WEAR RESISTANCE</w:t>
      </w:r>
    </w:p>
    <w:p>
      <w:r>
        <w:rPr>
          <w:rFonts w:ascii="宋体" w:hAnsi="宋体" w:eastAsia="宋体"/>
          <w:sz w:val="24"/>
        </w:rPr>
        <w:t>K.N.STRAFFORD  P.K.DATTA  C.G.GOOGAN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COATINGS AND SURFACE TREATMENT FOR CORROSION AND WEAR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K.N.STRAFFORD  P.K.DATTA  C.G.GOOGAN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本书出售、求购地址：https://www.jiaokey.com/book/detail/40292477.html</w:t>
      </w:r>
    </w:p>
    <w:p>
      <w:r>
        <w:t>更多相关图书推荐：https://www.jiaokey.com</w:t>
      </w:r>
    </w:p>
    <w:p>
      <w:r>
        <w:t>K.N.STRAFFORD  P.K.DATTA  C.G.GOOGAN 其他作品：https://www.jiaokey.com/tag/K.N.STRAFFORD  P.K.DATTA  C.G.GOOGAN.html</w:t>
      </w:r>
    </w:p>
    <w:p>
      <w:r>
        <w:t>关键词搜索：https://www.jiaokey.com/tag/COATINGS AND SURFACE TREATMENT FOR CORROSION AND WEAR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