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 lron:Physical and Engineering Properties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 lron:Physical and Engineering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本书出售、求购地址：https://www.jiaokey.com/book/detail/40292473.html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关键词搜索：https://www.jiaokey.com/tag/Cast lron:Physical and Engineering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