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switching circuits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关键词搜索：https://www.jiaokey.com/tag/Electronic and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