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ANALYSIS OF STRESS &amp; STRAIN (For Degree and Post-graduate Engineering Students)</w:t>
      </w:r>
    </w:p>
    <w:p>
      <w:r>
        <w:rPr>
          <w:rFonts w:ascii="宋体" w:hAnsi="宋体" w:eastAsia="宋体"/>
          <w:sz w:val="24"/>
        </w:rPr>
        <w:t>T.K.RAY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ANALYSIS OF STRESS &amp; STRAIN (For Degree and Post-graduate Engineering Students)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本书出售、求购地址：https://www.jiaokey.com/book/detail/40292404.html</w:t>
      </w:r>
    </w:p>
    <w:p>
      <w:r>
        <w:t>更多相关图书推荐：https://www.jiaokey.com</w:t>
      </w:r>
    </w:p>
    <w:p>
      <w:r>
        <w:t>T.K.RAY 其他作品：https://www.jiaokey.com/tag/T.K.RAY.html</w:t>
      </w:r>
    </w:p>
    <w:p>
      <w:r>
        <w:t>关键词搜索：https://www.jiaokey.com/tag/EXPERIMENTAL ANALYSIS OF STRESS &amp; STRAIN (For Degree and Post-graduate Engineering Students).html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