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Fracture Mechanics-Nonlinear and 3-D Problems  PVP-Vo1.85 AMD-Vo1.61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Fracture Mechanics-Nonlinear and 3-D Problems  PVP-Vo1.85 AMD-Vo1.61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本书出售、求购地址：https://www.jiaokey.com/book/detail/40292403.html</w:t>
      </w:r>
    </w:p>
    <w:p>
      <w:r>
        <w:t>更多相关图书推荐：https://www.jiaokey.com</w:t>
      </w:r>
    </w:p>
    <w:p>
      <w:r>
        <w:t>关键词搜索：https://www.jiaokey.com/tag/Computational Fracture Mechanics-Nonlinear and 3-D Problems  PVP-Vo1.85 AMD-Vo1.61.html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