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chemical laboratory performance through the application of QUALITY ASSURANCE PRINCIPLES</w:t>
      </w:r>
    </w:p>
    <w:p>
      <w:r>
        <w:rPr>
          <w:rFonts w:ascii="宋体" w:hAnsi="宋体" w:eastAsia="宋体"/>
          <w:sz w:val="24"/>
        </w:rPr>
        <w:t>Frederick M.Garfield  Nancy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chemical laboratory performance through the application of QUALITY ASSURANCE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M.Garfield  Nancy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本书出售、求购地址：https://www.jiaokey.com/book/detail/40292380.html</w:t>
      </w:r>
    </w:p>
    <w:p>
      <w:r>
        <w:t>更多相关图书推荐：https://www.jiaokey.com</w:t>
      </w:r>
    </w:p>
    <w:p>
      <w:r>
        <w:t>Frederick M.Garfield  Nancy Palmer 其他作品：https://www.jiaokey.com/tag/Frederick M.Garfield  Nancy Palmer.html</w:t>
      </w:r>
    </w:p>
    <w:p>
      <w:r>
        <w:t>关键词搜索：https://www.jiaokey.com/tag/optimizing chemical laboratory performance through the application of QUALITY ASSURANCE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