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Multi-Phase Flow and Heat T ransfr Ⅲ  PartB:Applications</w:t>
      </w:r>
    </w:p>
    <w:p>
      <w:r>
        <w:rPr>
          <w:rFonts w:ascii="宋体" w:hAnsi="宋体" w:eastAsia="宋体"/>
          <w:sz w:val="24"/>
        </w:rPr>
        <w:t>T.Nejat Veziroglu  ArthurE.Bergles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Multi-Phase Flow and Heat T ransfr Ⅲ  PartB:Applications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T.Nejat Veziroglu  ArthurE.Bergles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本书出售、求购地址：https://www.jiaokey.com/book/detail/40292375.html</w:t>
      </w:r>
    </w:p>
    <w:p>
      <w:r>
        <w:t>更多相关图书推荐：https://www.jiaokey.com</w:t>
      </w:r>
    </w:p>
    <w:p>
      <w:r>
        <w:t>T.Nejat Veziroglu  ArthurE.Bergles 其他作品：https://www.jiaokey.com/tag/T.Nejat Veziroglu  ArthurE.Bergles.html</w:t>
      </w:r>
    </w:p>
    <w:p>
      <w:r>
        <w:t>关键词搜索：https://www.jiaokey.com/tag/Multi-Phase Flow and Heat T ransfr Ⅲ  PartB:Applications.html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