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STABILITY  theory and implementation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STABILITY  theory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本书出售、求购地址：https://www.jiaokey.com/book/detail/40292338.html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关键词搜索：https://www.jiaokey.com/tag/STRUCTURAL STABILITY  theory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