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WORDS:THEIR A B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WORDS:THEIR A B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本书出售、求购地址：https://www.jiaokey.com/book/detail/40292314.html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关键词搜索：https://www.jiaokey.com/tag/PLAIN WORDS:THEIR A B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