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PHONETICS:THEORY AND APPLICATION TO SPEECH IMPROVEMENT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PHONETICS:THEORY AND APPLICATION TO SPEECH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关键词搜索：https://www.jiaokey.com/tag/PHONETICS:THEORY AND APPLICATION TO SPEECH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