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PRONUNCIATION EXERCISES IN ENGLISH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PRONUNCIATION EXERCISES IN ENGLISH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本书出售、求购地址：https://www.jiaokey.com/book/detail/40292310.html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关键词搜索：https://www.jiaokey.com/tag/PRONUNCIATION EXERCISES IN ENGLISH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