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TEACHING IN PHYSICAL EDUCATION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TEACHING IN PHYSICAL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本书出售、求购地址：https://www.jiaokey.com/book/detail/40292300.html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关键词搜索：https://www.jiaokey.com/tag/SUCCESSFUL TEACHING IN PHYSICAL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