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RHYMING DICTIONARY AND POET’S HANDBOOK REVISED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RHYMING DICTIONARY AND POET’S HANDBOOK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本书出售、求购地址：https://www.jiaokey.com/book/detail/40292298.html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关键词搜索：https://www.jiaokey.com/tag/NEW RHYMING DICTIONARY AND POET’S HANDBOOK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