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40292284_THE MAN WHO FELL TO EARTH_p94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40292284_THE MAN WHO FELL TO EARTH_p94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本书出售、求购地址：https://www.jiaokey.com/book/detail/40292284.html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关键词搜索：https://www.jiaokey.com/tag/40292284_THE MAN WHO FELL TO EARTH_p94.html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