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SHORT FICTION:AN INTERNATIONAL COLLECTION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SHORT FICTION:AN INTERNATIONAL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本书出售、求购地址：https://www.jiaokey.com/book/detail/40292281.html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WORLD OF SHORT FICTION:AN INTERNATIONAL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