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LIBERTY:THE POLE OF THE SCHOOLS IN A MODERN DEMOCRACY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LIBERTY:THE POLE OF THE SCHOOLS IN A MODERN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本书出售、求购地址：https://www.jiaokey.com/book/detail/40292231.html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VINTAGE BOOKS 出版图书：https://www.jiaokey.com/tag/VINTAGE BOOKS.html</w:t>
      </w:r>
    </w:p>
    <w:p>
      <w:r>
        <w:t>关键词搜索：https://www.jiaokey.com/tag/EDUCATION AND LIBERTY:THE POLE OF THE SCHOOLS IN A MODERN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