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REVISED EDITION WEBSTER’S PRACTICAL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REVISED EDITION WEBSTER’S PRACTICAL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本书出售、求购地址：https://www.jiaokey.com/book/detail/40292207.html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关键词搜索：https://www.jiaokey.com/tag/NEW REVISED EDITION WEBSTER’S PRACTICAL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