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40292169_A NEW INTRODUCTION TO GREEK_THIRD EDITION REVISED AND ENLARGED_p221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40292169_A NEW INTRODUCTION TO GREEK_THIRD EDITION REVISED AND ENLARGED_p221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关键词搜索：https://www.jiaokey.com/tag/40292169_A NEW INTRODUCTION TO GREEK_THIRD EDITION REVISED AND ENLARGED_p221.html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