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WORD AND PHRASE ORIGINS VOLUME Ⅱ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WORD AND PHRASE ORIGINS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本书出售、求购地址：https://www.jiaokey.com/book/detail/40292163.html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关键词搜索：https://www.jiaokey.com/tag/DICTIONARY OF WORD AND PHRASE ORIGINS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