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SURVEY 1963 Ⅰ.TRADE AND DEVELOPMENT:TRENDS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SURVEY 1963 Ⅰ.TRADE AND DEVELOPMENT:TRENDS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本书出售、求购地址：https://www.jiaokey.com/book/detail/40292135.html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关键词搜索：https://www.jiaokey.com/tag/WORLD ECONOMIC SURVEY 1963 Ⅰ.TRADE AND DEVELOPMENT:TRENDS.html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