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ECONOMIC GROWTH SECOND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ECONOMIC GROWTH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本书出售、求购地址：https://www.jiaokey.com/book/detail/40292124.html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PROCESS OF ECONOMIC GROWTH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