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FREEDOM’ S FERMENT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FREEDOM’ S FERMENT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本书出售、求购地址：https://www.jiaokey.com/book/detail/40292107.html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关键词搜索：https://www.jiaokey.com/tag/FREEDOM’ S FERMENT.html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