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SOCIAL RELATIONS REVISED ONE-VOLUME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SOCIAL RELATIONS REVISED ONE-VOLUME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本书出售、求购地址：https://www.jiaokey.com/book/detail/40292106.html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关键词搜索：https://www.jiaokey.com/tag/RESEARCH METHODS IN SOCIAL RELATIONS REVISED ONE-VOLUME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