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LIFE STRUCTURE AND FUNCTION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LIFE STRUCTURE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本书出售、求购地址：https://www.jiaokey.com/book/detail/40292105.html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关键词搜索：https://www.jiaokey.com/tag/SOCIAL LIFE STRUCTURE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