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MIGHTY LEAF:TOBACCO THROUGH THE CENTURIES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MIGHTY LEAF:TOBACCO THROUGH THE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本书出售、求购地址：https://www.jiaokey.com/book/detail/40292100.html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MIGHTY LEAF:TOBACCO THROUGH THE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