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ECONOMIC DEVELOPMENT:A SCIENTIFIC AMERICAN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ECONOMIC DEVELOPMENT:A SCIENTIFIC AMERICAN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本书出售、求购地址：https://www.jiaokey.com/book/detail/40292096.html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关键词搜索：https://www.jiaokey.com/tag/TECHNOLOGY AND ECONOMIC DEVELOPMENT:A SCIENTIFIC AMERICAN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