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 OF PRICE THEORY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 OF PRICE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本书出售、求购地址：https://www.jiaokey.com/book/detail/40292089.html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关键词搜索：https://www.jiaokey.com/tag/OUTLINE OF PRICE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