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CONCEPTS:A PROGRAM FOR SELF-INSTRUCTION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CONCEPTS:A PROGRAM FOR SELF-INSTRUCTION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本书出售、求购地址：https://www.jiaokey.com/book/detail/40292064.html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关键词搜索：https://www.jiaokey.com/tag/STATISTICAL CONCEPTS:A PROGRAM FOR SELF-INSTRUCTION.html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