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ENGLAND:AN INTERPRETATION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ENGLAND:AN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本书出售、求购地址：https://www.jiaokey.com/book/detail/40292059.html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关键词搜索：https://www.jiaokey.com/tag/POLITICS IN ENGLAND:AN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