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PROBLEMS OF SOCIAL PSYCHOLOGY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PROBLEMS OF SOCIAL PSYCHOLOGY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本书出售、求购地址：https://www.jiaokey.com/book/detail/40292058.html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关键词搜索：https://www.jiaokey.com/tag/THEORY AND PROBLEMS OF SOCIAL PSYCHOLOGY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