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BOUNDARY VALUE PROBLEMS AND FOURIER EXPANSIONS  REVISED EDITION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BOUNDARY VALUE PROBLEMS AND FOURIER EXPANSIONS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本书出售、求购地址：https://www.jiaokey.com/book/detail/40292053.html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关键词搜索：https://www.jiaokey.com/tag/BOUNDARY VALUE PROBLEMS AND FOURIER EXPANSIONS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