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EVERYTING WITH HTML &amp; XHTML</w:t>
      </w:r>
    </w:p>
    <w:p>
      <w:r>
        <w:rPr>
          <w:rFonts w:ascii="宋体" w:hAnsi="宋体" w:eastAsia="宋体"/>
          <w:sz w:val="24"/>
        </w:rPr>
        <w:t>JAMES H.PENCE著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EVERYTING WITH HTML &amp; XHTML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H.PENCE著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本书出售、求购地址：https://www.jiaokey.com/book/detail/40292009.html</w:t>
      </w:r>
    </w:p>
    <w:p>
      <w:r>
        <w:t>更多相关图书推荐：https://www.jiaokey.com</w:t>
      </w:r>
    </w:p>
    <w:p>
      <w:r>
        <w:t>JAMES H.PENCE著 其他作品：https://www.jiaokey.com/tag/JAMES H.PENCE著.html</w:t>
      </w:r>
    </w:p>
    <w:p>
      <w:r>
        <w:t>关键词搜索：https://www.jiaokey.com/tag/HOW TO DO EVERYTING WITH HTML &amp; XHTML.html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