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DIAGNOSIS &amp; TREATMENT IN PSYCHIATRY</w:t>
      </w:r>
    </w:p>
    <w:p>
      <w:r>
        <w:rPr>
          <w:rFonts w:ascii="宋体" w:hAnsi="宋体" w:eastAsia="宋体"/>
          <w:sz w:val="24"/>
        </w:rPr>
        <w:t>MICHAEL H.EBERT  PETER T.LOOSEN  BARRY NUCOMBE著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DIAGNOSIS &amp; TREATMENT IN PSYCHIATRY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H.EBERT  PETER T.LOOSEN  BARRY NUCOMBE著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本书出售、求购地址：https://www.jiaokey.com/book/detail/40291966.html</w:t>
      </w:r>
    </w:p>
    <w:p>
      <w:r>
        <w:t>更多相关图书推荐：https://www.jiaokey.com</w:t>
      </w:r>
    </w:p>
    <w:p>
      <w:r>
        <w:t>MICHAEL H.EBERT  PETER T.LOOSEN  BARRY NUCOMBE著 其他作品：https://www.jiaokey.com/tag/MICHAEL H.EBERT  PETER T.LOOSEN  BARRY NUCOMBE著.html</w:t>
      </w:r>
    </w:p>
    <w:p>
      <w:r>
        <w:t>关键词搜索：https://www.jiaokey.com/tag/CURRENT DIAGNOSIS &amp; TREATMENT IN PSYCHIATRY.html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