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EVENTS 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EVENTS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关键词搜索：https://www.jiaokey.com/tag/SPECIAL EVENTS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