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COUNSELING AND PSYCHOTHERAPY WITH LESBIAN</w:t>
      </w:r>
    </w:p>
    <w:p>
      <w:r>
        <w:rPr>
          <w:rFonts w:ascii="宋体" w:hAnsi="宋体" w:eastAsia="宋体"/>
          <w:sz w:val="24"/>
        </w:rPr>
        <w:t>RUPERTO M.PEREZ  KURT A.DEBORD  KATHLEEN J.BIESCHKE著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COUNSELING AND PSYCHOTHERAPY WITH LESBIAN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RUPERTO M.PEREZ  KURT A.DEBORD  KATHLEEN J.BIESCHKE著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本书出售、求购地址：https://www.jiaokey.com/book/detail/40291954.html</w:t>
      </w:r>
    </w:p>
    <w:p>
      <w:r>
        <w:t>更多相关图书推荐：https://www.jiaokey.com</w:t>
      </w:r>
    </w:p>
    <w:p>
      <w:r>
        <w:t>RUPERTO M.PEREZ  KURT A.DEBORD  KATHLEEN J.BIESCHKE著 其他作品：https://www.jiaokey.com/tag/RUPERTO M.PEREZ  KURT A.DEBORD  KATHLEEN J.BIESCHKE著.html</w:t>
      </w:r>
    </w:p>
    <w:p>
      <w:r>
        <w:t>关键词搜索：https://www.jiaokey.com/tag/HANDBOOK OF COUNSELING AND PSYCHOTHERAPY WITH LESBIAN.html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