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WHITHER MANKIND:A PANORAMA OF MODERN CIVILIZATION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WHITHER MANKIND:A PANORAMA OF MODERN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本书出售、求购地址：https://www.jiaokey.com/book/detail/40291937.html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关键词搜索：https://www.jiaokey.com/tag/WHITHER MANKIND:A PANORAMA OF MODERN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