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NONPARAMETRIC STATISTICS FOR THE BEHAVIORAL SCIENCES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NONPARAMETRIC STATISTICS FOR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本书出售、求购地址：https://www.jiaokey.com/book/detail/40291896.html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关键词搜索：https://www.jiaokey.com/tag/NONPARAMETRIC STATISTICS FOR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