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PUBLIC OPINION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PUBLIC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本书出售、求购地址：https://www.jiaokey.com/book/detail/40291872.html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关键词搜索：https://www.jiaokey.com/tag/MODERN PUBLIC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