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BHAGAVAD GITA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BHAGAVAD GITA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本书出售、求购地址：https://www.jiaokey.com/book/detail/40291855.html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BHAGAVAD GITA.html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