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BEHAVIOR:AN INVENTORY OF SCIENTIFIC FINDINGS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BEHAVIOR:AN INVENTORY OF SCIENTIFIC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本书出售、求购地址：https://www.jiaokey.com/book/detail/40291824.html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关键词搜索：https://www.jiaokey.com/tag/HUMAN BEHAVIOR:AN INVENTORY OF SCIENTIFIC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