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TRAGIC FINALE REVISED EDITION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TRAGIC FINALE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本书出售、求购地址：https://www.jiaokey.com/book/detail/40291813.html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关键词搜索：https://www.jiaokey.com/tag/THE TRAGIC FINALE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