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Who Run With The Wolves:Myths and stories of the Wild Woman Archetype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Who Run With The Wolves:Myths and stories of the Wild Woman Archetype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本书出售、求购地址：https://www.jiaokey.com/book/detail/40291679.html</w:t>
      </w:r>
    </w:p>
    <w:p>
      <w:r>
        <w:t>更多相关图书推荐：https://www.jiaokey.com</w:t>
      </w:r>
    </w:p>
    <w:p>
      <w:r>
        <w:t>关键词搜索：https://www.jiaokey.com/tag/Women Who Run With The Wolves:Myths and stories of the Wild Woman Archetype.html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