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 LEARNING:AN INFORMATION PROCESSING PROBLEM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 LEARNING:AN INFORMATION PROCESSING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本书出售、求购地址：https://www.jiaokey.com/book/detail/40291652.html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关键词搜索：https://www.jiaokey.com/tag/CONCEPT LEARNING:AN INFORMATION PROCESSING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